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4"/>
        <w:gridCol w:w="48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августа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Рейнт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Федерации;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инвалидност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Style w:val="cat-FIOgrp-2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30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при этом его действие не содержит признаков уголовно наказуемого деяния, 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2.1.1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2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дела извещен надлежащим образом телефонограммой 04.03.2024. О причинах неявки не сообщил, об отложении рассмотрения дела не просил, иных ходатайств не заявил.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24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</w:t>
      </w:r>
      <w:r>
        <w:rPr>
          <w:rFonts w:ascii="Times New Roman" w:eastAsia="Times New Roman" w:hAnsi="Times New Roman" w:cs="Times New Roman"/>
          <w:sz w:val="28"/>
          <w:szCs w:val="28"/>
        </w:rPr>
        <w:t>вав имеющуюся в деле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письменные доказательства,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полагает, что вина лица, привлекаемого к административной ответственности по части 4 статьи 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подтверждается совокупностью представленных доказательств: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11.07.2025 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86 ХМ № 671401;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постановления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Ханты-Мансийского судебного района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2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судебного района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2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 ст. 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</w:t>
      </w:r>
      <w:r>
        <w:rPr>
          <w:rStyle w:val="cat-ExternalSystemDefinedgrp-37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привлекаемого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17.07.2025</w:t>
      </w:r>
      <w:r>
        <w:rPr>
          <w:rFonts w:ascii="Times New Roman" w:eastAsia="Times New Roman" w:hAnsi="Times New Roman" w:cs="Times New Roman"/>
          <w:sz w:val="28"/>
          <w:szCs w:val="28"/>
        </w:rPr>
        <w:t>; диском с видеозаписью, фиксирующей выявление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считает, что объективных данных, ставящих под сомнение вышеназванные доказательства, в материалах дела не содержится, нарушений требований закона при их составлении не допущено, все сведения, необходимые для разрешения дела, в протоколах отражены правильно, оснований не доверять составленным в установленном административным законодательством порядке материалам у суда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привлечения к административной ответственности по части 4 статьи 12.7 КоАП РФ является повторное совершение административного правонарушения, предусмотренного частью 2 настоящей статьи (управление транспортным средством водителем, лишенным права управления транспортными средствами), если такое действие не содержит признаков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2.1.1 Правил дорожного движения, утвержденных Постановлением Совета Министров-Правительства Российской Федерации от 23 октября 1993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1090, водитель механического транспортного средства обязан иметь при себе и по требованию сотрудников полиции передавать им, для проверки, в том числе, водительское удостоверение или временное разрешение на право управления транспортным средством соответствующей категории или подкатегории. Управление транспортным средством водителем, лишенным права управления транспортными средствами, влечет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тративную ответственность по ч.2 ст.</w:t>
      </w:r>
      <w:r>
        <w:rPr>
          <w:rFonts w:ascii="Times New Roman" w:eastAsia="Times New Roman" w:hAnsi="Times New Roman" w:cs="Times New Roman"/>
          <w:sz w:val="28"/>
          <w:szCs w:val="28"/>
        </w:rPr>
        <w:t>12.7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12.7 КоАП РФ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</w:t>
      </w:r>
      <w:r>
        <w:rPr>
          <w:rStyle w:val="cat-SumInWordsgrp-26rplc-3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обязательные работы на срок от ста пятидесяти до двухсот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вопроса о квалификации действи</w:t>
      </w:r>
      <w:r>
        <w:rPr>
          <w:rFonts w:ascii="Times New Roman" w:eastAsia="Times New Roman" w:hAnsi="Times New Roman" w:cs="Times New Roman"/>
          <w:sz w:val="28"/>
          <w:szCs w:val="28"/>
        </w:rPr>
        <w:t>й лица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12.7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повторности, которое дано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 повторное совершение однородного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ративного правонарушения, то есть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Style w:val="cat-FIOgrp-2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виновным в совершении правонарушения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12.7 КоАП РФ, ему назначено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7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судебном заседании установлено, что </w:t>
      </w:r>
      <w:r>
        <w:rPr>
          <w:rStyle w:val="cat-FIOgrp-2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управлял транспортным средством, являясь лицом, лишенным права управления транспортным средством, то есть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привлечения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тственности, предусмотренной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12.7 КоАП РФ, имеет правовое значение факт повторного управления транспортным средством лицом, ранее лишенным права управления транспортным средством, который был установлен и подтвержден совокупностью исследованных судом доказательств.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Каких-либо противоречий в материалах дела или неустранимых сомнений по настоящему делу не установлено, поэтому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ий для применения положений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1.5 КоАП РФ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онарушение, 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>
        <w:rPr>
          <w:rFonts w:ascii="Times New Roman" w:eastAsia="Times New Roman" w:hAnsi="Times New Roman" w:cs="Times New Roman"/>
          <w:sz w:val="28"/>
          <w:szCs w:val="28"/>
        </w:rPr>
        <w:t>ть (ч.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4.1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Style w:val="cat-FIOgrp-2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однородного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ушения, что 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 является обстоятельством, отягчающим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венности, с учетом положений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4.5 КоАП РФ, не истек.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установленных по делу фактических обстоятельств, характера совершенного административного правонарушения, данных о личности виновного лица, суд считает возможным назначить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29.9 -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FIOgrp-2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9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шения, предусмотренного частью 4 статьи 12.7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7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УФК по </w:t>
      </w:r>
      <w:r>
        <w:rPr>
          <w:rStyle w:val="cat-Addressgrp-7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(УМВД России по </w:t>
      </w:r>
      <w:r>
        <w:rPr>
          <w:rStyle w:val="cat-Addressgrp-7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8601010390, КПП 860101001, счет получателя платежа 03100643000000018700 в РКЦ Ханты-Мансийск//УФК по Ханты-Мансийскому автономному округу-Югре </w:t>
      </w:r>
      <w:r>
        <w:rPr>
          <w:rStyle w:val="cat-Addressgrp-8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40102810245370000007, БИК 007162163, ОКТМО </w:t>
      </w:r>
      <w:r>
        <w:rPr>
          <w:rFonts w:ascii="Times New Roman" w:eastAsia="Times New Roman" w:hAnsi="Times New Roman" w:cs="Times New Roman"/>
          <w:sz w:val="28"/>
          <w:szCs w:val="28"/>
        </w:rPr>
        <w:t>71829000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18810486250250005319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службу судебных приставов (ч.1 ст. 20.25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9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115, </w:t>
      </w:r>
      <w:r>
        <w:rPr>
          <w:rStyle w:val="cat-Addressgrp-1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628011.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5rplc-6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5rplc-6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22rplc-4">
    <w:name w:val="cat-FIO grp-2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9rplc-7">
    <w:name w:val="cat-UserDefined grp-39 rplc-7"/>
    <w:basedOn w:val="DefaultParagraphFont"/>
  </w:style>
  <w:style w:type="character" w:customStyle="1" w:styleId="cat-ExternalSystemDefinedgrp-38rplc-8">
    <w:name w:val="cat-ExternalSystemDefined grp-38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FIOgrp-24rplc-18">
    <w:name w:val="cat-FIO grp-24 rplc-18"/>
    <w:basedOn w:val="DefaultParagraphFont"/>
  </w:style>
  <w:style w:type="character" w:customStyle="1" w:styleId="cat-CarMakeModelgrp-30rplc-19">
    <w:name w:val="cat-CarMakeModel grp-30 rplc-19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FIOgrp-24rplc-21">
    <w:name w:val="cat-FIO grp-24 rplc-21"/>
    <w:basedOn w:val="DefaultParagraphFont"/>
  </w:style>
  <w:style w:type="character" w:customStyle="1" w:styleId="cat-FIOgrp-24rplc-23">
    <w:name w:val="cat-FIO grp-24 rplc-23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FIOgrp-24rplc-28">
    <w:name w:val="cat-FIO grp-24 rplc-28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FIOgrp-24rplc-33">
    <w:name w:val="cat-FIO grp-24 rplc-33"/>
    <w:basedOn w:val="DefaultParagraphFont"/>
  </w:style>
  <w:style w:type="character" w:customStyle="1" w:styleId="cat-ExternalSystemDefinedgrp-37rplc-35">
    <w:name w:val="cat-ExternalSystemDefined grp-37 rplc-35"/>
    <w:basedOn w:val="DefaultParagraphFont"/>
  </w:style>
  <w:style w:type="character" w:customStyle="1" w:styleId="cat-SumInWordsgrp-26rplc-38">
    <w:name w:val="cat-SumInWords grp-26 rplc-38"/>
    <w:basedOn w:val="DefaultParagraphFont"/>
  </w:style>
  <w:style w:type="character" w:customStyle="1" w:styleId="cat-FIOgrp-24rplc-39">
    <w:name w:val="cat-FIO grp-24 rplc-39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FIOgrp-24rplc-44">
    <w:name w:val="cat-FIO grp-24 rplc-44"/>
    <w:basedOn w:val="DefaultParagraphFont"/>
  </w:style>
  <w:style w:type="character" w:customStyle="1" w:styleId="cat-FIOgrp-24rplc-45">
    <w:name w:val="cat-FIO grp-24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Sumgrp-27rplc-48">
    <w:name w:val="cat-Sum grp-27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0rplc-57">
    <w:name w:val="cat-Address grp-10 rplc-57"/>
    <w:basedOn w:val="DefaultParagraphFont"/>
  </w:style>
  <w:style w:type="character" w:customStyle="1" w:styleId="cat-Addressgrp-11rplc-58">
    <w:name w:val="cat-Address grp-11 rplc-58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3rplc-61">
    <w:name w:val="cat-Address grp-3 rplc-61"/>
    <w:basedOn w:val="DefaultParagraphFont"/>
  </w:style>
  <w:style w:type="character" w:customStyle="1" w:styleId="cat-FIOgrp-25rplc-62">
    <w:name w:val="cat-FIO grp-25 rplc-62"/>
    <w:basedOn w:val="DefaultParagraphFont"/>
  </w:style>
  <w:style w:type="character" w:customStyle="1" w:styleId="cat-FIOgrp-25rplc-63">
    <w:name w:val="cat-FIO grp-2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